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guéri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arrêter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criminal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peindre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boutique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dévorer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New Words</dc:title>
  <dcterms:created xsi:type="dcterms:W3CDTF">2021-10-11T07:33:46Z</dcterms:created>
  <dcterms:modified xsi:type="dcterms:W3CDTF">2021-10-11T07:33:46Z</dcterms:modified>
</cp:coreProperties>
</file>