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Nom Noms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les gateaux    </w:t>
      </w:r>
      <w:r>
        <w:t xml:space="preserve">   les epinards    </w:t>
      </w:r>
      <w:r>
        <w:t xml:space="preserve">   les petits pois    </w:t>
      </w:r>
      <w:r>
        <w:t xml:space="preserve">   la peche    </w:t>
      </w:r>
      <w:r>
        <w:t xml:space="preserve">   le raisin    </w:t>
      </w:r>
      <w:r>
        <w:t xml:space="preserve">   le pamplemousse    </w:t>
      </w:r>
      <w:r>
        <w:t xml:space="preserve">   la glace    </w:t>
      </w:r>
      <w:r>
        <w:t xml:space="preserve">   le the    </w:t>
      </w:r>
      <w:r>
        <w:t xml:space="preserve">   la poire    </w:t>
      </w:r>
      <w:r>
        <w:t xml:space="preserve">   la banane    </w:t>
      </w:r>
      <w:r>
        <w:t xml:space="preserve">   la tarte    </w:t>
      </w:r>
      <w:r>
        <w:t xml:space="preserve">   le lait    </w:t>
      </w:r>
      <w:r>
        <w:t xml:space="preserve">   le vin    </w:t>
      </w:r>
      <w:r>
        <w:t xml:space="preserve">   la biere    </w:t>
      </w:r>
      <w:r>
        <w:t xml:space="preserve">   les biscuits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Nom Noms</dc:title>
  <dcterms:created xsi:type="dcterms:W3CDTF">2021-10-11T07:33:18Z</dcterms:created>
  <dcterms:modified xsi:type="dcterms:W3CDTF">2021-10-11T07:33:18Z</dcterms:modified>
</cp:coreProperties>
</file>