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Trente    </w:t>
      </w:r>
      <w:r>
        <w:t xml:space="preserve">   Vingtneuf    </w:t>
      </w:r>
      <w:r>
        <w:t xml:space="preserve">   Vingthuit    </w:t>
      </w:r>
      <w:r>
        <w:t xml:space="preserve">   Vingtsept    </w:t>
      </w:r>
      <w:r>
        <w:t xml:space="preserve">   Vingtseize    </w:t>
      </w:r>
      <w:r>
        <w:t xml:space="preserve">   Vingtcinq    </w:t>
      </w:r>
      <w:r>
        <w:t xml:space="preserve">   Vingtquatre    </w:t>
      </w:r>
      <w:r>
        <w:t xml:space="preserve">   Vingttrois    </w:t>
      </w:r>
      <w:r>
        <w:t xml:space="preserve">   Yingtdeux    </w:t>
      </w:r>
      <w:r>
        <w:t xml:space="preserve">   Vingtetun    </w:t>
      </w:r>
      <w:r>
        <w:t xml:space="preserve">   Vingt    </w:t>
      </w:r>
      <w:r>
        <w:t xml:space="preserve">   Dixneuf    </w:t>
      </w:r>
      <w:r>
        <w:t xml:space="preserve">   Dixhuit    </w:t>
      </w:r>
      <w:r>
        <w:t xml:space="preserve">   Dixsept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 Puzzle </dc:title>
  <dcterms:created xsi:type="dcterms:W3CDTF">2021-10-11T07:33:06Z</dcterms:created>
  <dcterms:modified xsi:type="dcterms:W3CDTF">2021-10-11T07:33:06Z</dcterms:modified>
</cp:coreProperties>
</file>