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dix-sept    </w:t>
      </w:r>
      <w:r>
        <w:t xml:space="preserve">   seize    </w:t>
      </w:r>
      <w:r>
        <w:t xml:space="preserve">   un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onze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2021-10-11T07:34:00Z</dcterms:created>
  <dcterms:modified xsi:type="dcterms:W3CDTF">2021-10-11T07:34:00Z</dcterms:modified>
</cp:coreProperties>
</file>