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fifteen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</w:t>
            </w:r>
          </w:p>
        </w:tc>
      </w:tr>
    </w:tbl>
    <w:p>
      <w:pPr>
        <w:pStyle w:val="WordBankMedium"/>
      </w:pPr>
      <w:r>
        <w:t xml:space="preserve">   un    </w:t>
      </w:r>
      <w:r>
        <w:t xml:space="preserve">   deux    </w:t>
      </w:r>
      <w:r>
        <w:t xml:space="preserve">   trois    </w:t>
      </w:r>
      <w:r>
        <w:t xml:space="preserve">   quatre    </w:t>
      </w:r>
      <w:r>
        <w:t xml:space="preserve">   cinq    </w:t>
      </w:r>
      <w:r>
        <w:t xml:space="preserve">   six    </w:t>
      </w:r>
      <w:r>
        <w:t xml:space="preserve">   sept    </w:t>
      </w:r>
      <w:r>
        <w:t xml:space="preserve">   huit    </w:t>
      </w:r>
      <w:r>
        <w:t xml:space="preserve">   neuf    </w:t>
      </w:r>
      <w:r>
        <w:t xml:space="preserve">   dix    </w:t>
      </w:r>
      <w:r>
        <w:t xml:space="preserve">   onze    </w:t>
      </w:r>
      <w:r>
        <w:t xml:space="preserve">   douze    </w:t>
      </w:r>
      <w:r>
        <w:t xml:space="preserve">   treize    </w:t>
      </w:r>
      <w:r>
        <w:t xml:space="preserve">   quatorze    </w:t>
      </w:r>
      <w:r>
        <w:t xml:space="preserve">   quinze    </w:t>
      </w:r>
      <w:r>
        <w:t xml:space="preserve">   seize    </w:t>
      </w:r>
      <w:r>
        <w:t xml:space="preserve">   dix-sept    </w:t>
      </w:r>
      <w:r>
        <w:t xml:space="preserve">   dixhuit    </w:t>
      </w:r>
      <w:r>
        <w:t xml:space="preserve">   dix-neuf    </w:t>
      </w:r>
      <w:r>
        <w:t xml:space="preserve">   vingt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:)</dc:title>
  <dcterms:created xsi:type="dcterms:W3CDTF">2021-10-11T07:34:18Z</dcterms:created>
  <dcterms:modified xsi:type="dcterms:W3CDTF">2021-10-11T07:34:18Z</dcterms:modified>
</cp:coreProperties>
</file>