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Numbers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vingt et un    </w:t>
      </w:r>
      <w:r>
        <w:t xml:space="preserve">   un    </w:t>
      </w:r>
      <w:r>
        <w:t xml:space="preserve">   soixante    </w:t>
      </w:r>
      <w:r>
        <w:t xml:space="preserve">   dix-sept    </w:t>
      </w:r>
      <w:r>
        <w:t xml:space="preserve">   neuf    </w:t>
      </w:r>
      <w:r>
        <w:t xml:space="preserve">   dix    </w:t>
      </w:r>
      <w:r>
        <w:t xml:space="preserve">   douze    </w:t>
      </w:r>
      <w:r>
        <w:t xml:space="preserve">   quinze    </w:t>
      </w:r>
      <w:r>
        <w:t xml:space="preserve">   trente-quatre    </w:t>
      </w:r>
      <w:r>
        <w:t xml:space="preserve">   cinquante-cinq    </w:t>
      </w:r>
      <w:r>
        <w:t xml:space="preserve">   cinquante    </w:t>
      </w:r>
      <w:r>
        <w:t xml:space="preserve">   trente    </w:t>
      </w:r>
      <w:r>
        <w:t xml:space="preserve">   vingt    </w:t>
      </w:r>
      <w:r>
        <w:t xml:space="preserve">   dix neuf    </w:t>
      </w:r>
      <w:r>
        <w:t xml:space="preserve">   seize    </w:t>
      </w:r>
      <w:r>
        <w:t xml:space="preserve">   cinq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 </dc:title>
  <dcterms:created xsi:type="dcterms:W3CDTF">2021-10-11T07:33:01Z</dcterms:created>
  <dcterms:modified xsi:type="dcterms:W3CDTF">2021-10-11T07:33:01Z</dcterms:modified>
</cp:coreProperties>
</file>