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Numbers - Answers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Dix+vingt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Cinq - deux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Dix-Cinq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Vingt-dix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Dix-sept + deux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Deux +cinq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Dix-huit+ deux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Dix-neuf - trois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Dix-deux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 + deux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- Answers in French</dc:title>
  <dcterms:created xsi:type="dcterms:W3CDTF">2021-10-11T07:34:12Z</dcterms:created>
  <dcterms:modified xsi:type="dcterms:W3CDTF">2021-10-11T07:34:12Z</dcterms:modified>
</cp:coreProperties>
</file>