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14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2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4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11</w:t>
            </w:r>
          </w:p>
        </w:tc>
      </w:tr>
    </w:tbl>
    <w:p>
      <w:pPr>
        <w:pStyle w:val="WordBankSmall"/>
      </w:pPr>
      <w:r>
        <w:t xml:space="preserve">   UN    </w:t>
      </w:r>
      <w:r>
        <w:t xml:space="preserve">   DEUX    </w:t>
      </w:r>
      <w:r>
        <w:t xml:space="preserve">   TROIS    </w:t>
      </w:r>
      <w:r>
        <w:t xml:space="preserve">   QUATRE    </w:t>
      </w:r>
      <w:r>
        <w:t xml:space="preserve">   CINQ    </w:t>
      </w:r>
      <w:r>
        <w:t xml:space="preserve">   SIX    </w:t>
      </w:r>
      <w:r>
        <w:t xml:space="preserve">   SEPT    </w:t>
      </w:r>
      <w:r>
        <w:t xml:space="preserve">   HUIT    </w:t>
      </w:r>
      <w:r>
        <w:t xml:space="preserve">   NEUF    </w:t>
      </w:r>
      <w:r>
        <w:t xml:space="preserve">   DIX    </w:t>
      </w:r>
      <w:r>
        <w:t xml:space="preserve">   ONZE    </w:t>
      </w:r>
      <w:r>
        <w:t xml:space="preserve">   DOUZE    </w:t>
      </w:r>
      <w:r>
        <w:t xml:space="preserve">   TREIZE    </w:t>
      </w:r>
      <w:r>
        <w:t xml:space="preserve">   QUATORZE    </w:t>
      </w:r>
      <w:r>
        <w:t xml:space="preserve">   QUINZE    </w:t>
      </w:r>
      <w:r>
        <w:t xml:space="preserve">   SEIZE    </w:t>
      </w:r>
      <w:r>
        <w:t xml:space="preserve">   DIX-SEPT    </w:t>
      </w:r>
      <w:r>
        <w:t xml:space="preserve">   DIX HUIT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Numbers</dc:title>
  <dcterms:created xsi:type="dcterms:W3CDTF">2021-10-11T07:32:46Z</dcterms:created>
  <dcterms:modified xsi:type="dcterms:W3CDTF">2021-10-11T07:32:46Z</dcterms:modified>
</cp:coreProperties>
</file>