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</w:t>
      </w:r>
    </w:p>
    <w:p>
      <w:pPr>
        <w:pStyle w:val="Questions"/>
      </w:pPr>
      <w:r>
        <w:t xml:space="preserve">1. NU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EDUX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RTSOI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EQARTU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NQCI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XIS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SEPT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UIHT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NUFE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XID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ONEZ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ODEUZ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EEIRTZ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OAZQETUR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IEUQNZ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EESIZ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XITE-SDP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HIXUTD-I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UNIF-EXD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IGNTV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TVNGI TE 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T-EVUXDGIN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ISTOV-IRNGT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REUTNQTG-AIV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I-VCIQGNNT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TINSGXIV-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PVGN-ITTSE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NGIT-VITHU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NIUFTV-GEN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ERNTET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NTRTEE ET NU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</dc:title>
  <dcterms:created xsi:type="dcterms:W3CDTF">2021-10-11T07:33:27Z</dcterms:created>
  <dcterms:modified xsi:type="dcterms:W3CDTF">2021-10-11T07:33:27Z</dcterms:modified>
</cp:coreProperties>
</file>