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Online Class 10 and more new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Effraye    </w:t>
      </w:r>
      <w:r>
        <w:t xml:space="preserve">   Rapide    </w:t>
      </w:r>
      <w:r>
        <w:t xml:space="preserve">   Forte    </w:t>
      </w:r>
      <w:r>
        <w:t xml:space="preserve">   Grongnon    </w:t>
      </w:r>
      <w:r>
        <w:t xml:space="preserve">   Grande    </w:t>
      </w:r>
      <w:r>
        <w:t xml:space="preserve">   Grosse    </w:t>
      </w:r>
      <w:r>
        <w:t xml:space="preserve">   Petit    </w:t>
      </w:r>
      <w:r>
        <w:t xml:space="preserve">   Chanter    </w:t>
      </w:r>
      <w:r>
        <w:t xml:space="preserve">   Jouer de la musique    </w:t>
      </w:r>
      <w:r>
        <w:t xml:space="preserve">   Se sauver    </w:t>
      </w:r>
      <w:r>
        <w:t xml:space="preserve">   Se cacher    </w:t>
      </w:r>
      <w:r>
        <w:t xml:space="preserve">   Manger    </w:t>
      </w:r>
      <w:r>
        <w:t xml:space="preserve">   Se Reveiller    </w:t>
      </w:r>
      <w:r>
        <w:t xml:space="preserve">   Dormi    </w:t>
      </w:r>
      <w:r>
        <w:t xml:space="preserve">   Avoir peur    </w:t>
      </w:r>
      <w:r>
        <w:t xml:space="preserve">   Dessiner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Online Class 10 and more new words</dc:title>
  <dcterms:created xsi:type="dcterms:W3CDTF">2021-10-11T07:34:19Z</dcterms:created>
  <dcterms:modified xsi:type="dcterms:W3CDTF">2021-10-11T07:34:19Z</dcterms:modified>
</cp:coreProperties>
</file>