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Origin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of the ideal qualifications of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member of the lowest rank of the British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genre of movie usually geared towards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criminals spend time being punished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trial of skill in some game, in which competitors play a series of contests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information on your birth certificate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you should get from a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young woman or 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prisoners were sent to be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show high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Contending or competing in a tournament using a 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monarchs wear on their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search or pursuit made in order to find or obtain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ancient monarchs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Plotting to overthrow the government or take over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cases are heard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Origin Words</dc:title>
  <dcterms:created xsi:type="dcterms:W3CDTF">2021-10-11T07:33:19Z</dcterms:created>
  <dcterms:modified xsi:type="dcterms:W3CDTF">2021-10-11T07:33:19Z</dcterms:modified>
</cp:coreProperties>
</file>