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Personalities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Rigolote    </w:t>
      </w:r>
      <w:r>
        <w:t xml:space="preserve">   Rigolo    </w:t>
      </w:r>
      <w:r>
        <w:t xml:space="preserve">   Timide    </w:t>
      </w:r>
      <w:r>
        <w:t xml:space="preserve">   Paresseuse    </w:t>
      </w:r>
      <w:r>
        <w:t xml:space="preserve">   Sincère    </w:t>
      </w:r>
      <w:r>
        <w:t xml:space="preserve">   Populaire    </w:t>
      </w:r>
      <w:r>
        <w:t xml:space="preserve">   Naturelle    </w:t>
      </w:r>
      <w:r>
        <w:t xml:space="preserve">   Méchante    </w:t>
      </w:r>
      <w:r>
        <w:t xml:space="preserve">   Joyeux    </w:t>
      </w:r>
      <w:r>
        <w:t xml:space="preserve">   Intelligente    </w:t>
      </w:r>
      <w:r>
        <w:t xml:space="preserve">   Intelligent    </w:t>
      </w:r>
      <w:r>
        <w:t xml:space="preserve">   Indépendant    </w:t>
      </w:r>
      <w:r>
        <w:t xml:space="preserve">   Généreuse    </w:t>
      </w:r>
      <w:r>
        <w:t xml:space="preserve">   Généreux    </w:t>
      </w:r>
      <w:r>
        <w:t xml:space="preserve">   Dynamique    </w:t>
      </w:r>
      <w:r>
        <w:t xml:space="preserve">   Curieux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Personalities </dc:title>
  <dcterms:created xsi:type="dcterms:W3CDTF">2021-10-11T07:33:51Z</dcterms:created>
  <dcterms:modified xsi:type="dcterms:W3CDTF">2021-10-11T07:33:51Z</dcterms:modified>
</cp:coreProperties>
</file>