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Personality words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sympa    </w:t>
      </w:r>
      <w:r>
        <w:t xml:space="preserve">   sociable    </w:t>
      </w:r>
      <w:r>
        <w:t xml:space="preserve">   rigolo(te)    </w:t>
      </w:r>
      <w:r>
        <w:t xml:space="preserve">   pessimiste    </w:t>
      </w:r>
      <w:r>
        <w:t xml:space="preserve">   penible    </w:t>
      </w:r>
      <w:r>
        <w:t xml:space="preserve">   patient(e)    </w:t>
      </w:r>
      <w:r>
        <w:t xml:space="preserve">   paresseuse    </w:t>
      </w:r>
      <w:r>
        <w:t xml:space="preserve">   paresseux    </w:t>
      </w:r>
      <w:r>
        <w:t xml:space="preserve">   optimiste    </w:t>
      </w:r>
      <w:r>
        <w:t xml:space="preserve">   intelligent(e)    </w:t>
      </w:r>
      <w:r>
        <w:t xml:space="preserve">   gentil(le)    </w:t>
      </w:r>
      <w:r>
        <w:t xml:space="preserve">   egoiste    </w:t>
      </w:r>
      <w:r>
        <w:t xml:space="preserve">   drole    </w:t>
      </w:r>
      <w:r>
        <w:t xml:space="preserve">   debrouillard (e)    </w:t>
      </w:r>
      <w:r>
        <w:t xml:space="preserve">   curieuse    </w:t>
      </w:r>
      <w:r>
        <w:t xml:space="preserve">   curieux    </w:t>
      </w:r>
      <w:r>
        <w:t xml:space="preserve">   casse-pieds    </w:t>
      </w:r>
      <w:r>
        <w:t xml:space="preserve">   amusant(e)    </w:t>
      </w:r>
      <w:r>
        <w:t xml:space="preserve">   arrogant(e)    </w:t>
      </w:r>
      <w:r>
        <w:t xml:space="preserve">   adorable    </w:t>
      </w:r>
      <w:r>
        <w:t xml:space="preserve">   Ma meilleure ami est    </w:t>
      </w:r>
      <w:r>
        <w:t xml:space="preserve">   Mon meilleur ami    </w:t>
      </w:r>
      <w:r>
        <w:t xml:space="preserve">   Je ne suis pas du tout    </w:t>
      </w:r>
      <w:r>
        <w:t xml:space="preserve">   Je ne suis pas    </w:t>
      </w:r>
      <w:r>
        <w:t xml:space="preserve">   Je pense que je suis    </w:t>
      </w:r>
      <w:r>
        <w:t xml:space="preserve">   Je suis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Personality words wordsearch</dc:title>
  <dcterms:created xsi:type="dcterms:W3CDTF">2021-10-11T07:34:07Z</dcterms:created>
  <dcterms:modified xsi:type="dcterms:W3CDTF">2021-10-11T07:34:07Z</dcterms:modified>
</cp:coreProperties>
</file>