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Phrases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 very much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Hi, Hey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Phrases </dc:title>
  <dcterms:created xsi:type="dcterms:W3CDTF">2021-10-11T07:33:34Z</dcterms:created>
  <dcterms:modified xsi:type="dcterms:W3CDTF">2021-10-11T07:33:34Z</dcterms:modified>
</cp:coreProperties>
</file>