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-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loue mes immeubles de rechange aux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grandis et élève des animaux et de 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porte un chapeau jaune quand je travaille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J’aime couper et teindre les cheveux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change souvent de tenue et j'utilise une passerelle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gens lisent des livres que j'ai écrits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prépare et vends de la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prends de l'argent des acheteurs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J'apporte de la nourriture aux gens dans un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fais que les malades se sentent mieux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sers et protège mon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J'emmène les gens où ils veulent aller en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défends parfois des criminels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marche toute la journée et j'ai un chat noir et blanc.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 nom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- Professions</dc:title>
  <dcterms:created xsi:type="dcterms:W3CDTF">2021-10-11T07:32:21Z</dcterms:created>
  <dcterms:modified xsi:type="dcterms:W3CDTF">2021-10-11T07:32:21Z</dcterms:modified>
</cp:coreProperties>
</file>