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Professions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est responsable des prescriptions, 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Elle travaille dans des films et des pièces de théâtre, 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travaille dans un hôpital mais n'est pas une infirmière, elle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elle modèle pour tommy hilfiger, 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Il fait des films, il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est responsable de tout le personnel, il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Il travaille dans une banque, il 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Elle vend des affaires, 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travaille dans un bureau, elle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travaille avec des ordinateurs mais n'est pas un programmeur, il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elle conçoit des choses, 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Il travaille à la réception d'un gros bussiness, il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elle aide les médecins et travaille dans un hôpital, 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est médecin pour les dents, elle 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travaille avec du métal et construit des objets, il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métier consiste à prendre des photos, il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sujet préféré est l'anglais parce qu'il aime écrire, il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Il travaille pour les droits des gens et est souvent en cour, il 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Professions  Crossword</dc:title>
  <dcterms:created xsi:type="dcterms:W3CDTF">2021-10-11T07:33:30Z</dcterms:created>
  <dcterms:modified xsi:type="dcterms:W3CDTF">2021-10-11T07:33:30Z</dcterms:modified>
</cp:coreProperties>
</file>