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fall from the stair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going by ... to France from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flower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déposer de l'argent 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envoyer une lettre à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Coupe les cheveux au...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cross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Acheter une robe à...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it when you are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acheter des fruits au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to buy aspirin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Project</dc:title>
  <dcterms:created xsi:type="dcterms:W3CDTF">2021-10-11T07:33:14Z</dcterms:created>
  <dcterms:modified xsi:type="dcterms:W3CDTF">2021-10-11T07:33:14Z</dcterms:modified>
</cp:coreProperties>
</file>