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escalader    </w:t>
      </w:r>
      <w:r>
        <w:t xml:space="preserve">   randonner    </w:t>
      </w:r>
      <w:r>
        <w:t xml:space="preserve">   rive    </w:t>
      </w:r>
      <w:r>
        <w:t xml:space="preserve">   cote    </w:t>
      </w:r>
      <w:r>
        <w:t xml:space="preserve">   plage    </w:t>
      </w:r>
      <w:r>
        <w:t xml:space="preserve">   ile    </w:t>
      </w:r>
      <w:r>
        <w:t xml:space="preserve">   lac    </w:t>
      </w:r>
      <w:r>
        <w:t xml:space="preserve">   cascade    </w:t>
      </w:r>
      <w:r>
        <w:t xml:space="preserve">   mer    </w:t>
      </w:r>
      <w:r>
        <w:t xml:space="preserve">   ocean    </w:t>
      </w:r>
      <w:r>
        <w:t xml:space="preserve">   pont    </w:t>
      </w:r>
      <w:r>
        <w:t xml:space="preserve">   fleuve    </w:t>
      </w:r>
      <w:r>
        <w:t xml:space="preserve">   etang    </w:t>
      </w:r>
      <w:r>
        <w:t xml:space="preserve">   riviere    </w:t>
      </w:r>
      <w:r>
        <w:t xml:space="preserve">   route    </w:t>
      </w:r>
      <w:r>
        <w:t xml:space="preserve">   montagne    </w:t>
      </w:r>
      <w:r>
        <w:t xml:space="preserve">   campagne    </w:t>
      </w:r>
      <w:r>
        <w:t xml:space="preserve">   village    </w:t>
      </w:r>
      <w:r>
        <w:t xml:space="preserve">   banlieue    </w:t>
      </w:r>
      <w:r>
        <w:t xml:space="preserve">   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Project</dc:title>
  <dcterms:created xsi:type="dcterms:W3CDTF">2021-10-11T07:32:52Z</dcterms:created>
  <dcterms:modified xsi:type="dcterms:W3CDTF">2021-10-11T07:32:52Z</dcterms:modified>
</cp:coreProperties>
</file>