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Project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style, 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Project #3</dc:title>
  <dcterms:created xsi:type="dcterms:W3CDTF">2021-10-11T07:34:30Z</dcterms:created>
  <dcterms:modified xsi:type="dcterms:W3CDTF">2021-10-11T07:34:30Z</dcterms:modified>
</cp:coreProperties>
</file>