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boucher    </w:t>
      </w:r>
      <w:r>
        <w:t xml:space="preserve">   frapper    </w:t>
      </w:r>
      <w:r>
        <w:t xml:space="preserve">   present    </w:t>
      </w:r>
      <w:r>
        <w:t xml:space="preserve">   barrique    </w:t>
      </w:r>
      <w:r>
        <w:t xml:space="preserve">   coupe de corps    </w:t>
      </w:r>
      <w:r>
        <w:t xml:space="preserve">   tres enfant    </w:t>
      </w:r>
      <w:r>
        <w:t xml:space="preserve">   branche    </w:t>
      </w:r>
      <w:r>
        <w:t xml:space="preserve">   chaussure    </w:t>
      </w:r>
      <w:r>
        <w:t xml:space="preserve">   bonbon    </w:t>
      </w:r>
      <w:r>
        <w:t xml:space="preserve">   bon enfant    </w:t>
      </w:r>
      <w:r>
        <w:t xml:space="preserve">   Les enfants de mechant    </w:t>
      </w:r>
      <w:r>
        <w:t xml:space="preserve">   village    </w:t>
      </w:r>
      <w:r>
        <w:t xml:space="preserve">   Saint    </w:t>
      </w:r>
      <w:r>
        <w:t xml:space="preserve">   Pierre le Noir    </w:t>
      </w:r>
      <w:r>
        <w:t xml:space="preserve">   Chrismas    </w:t>
      </w:r>
      <w:r>
        <w:t xml:space="preserve">  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2021-10-11T07:32:55Z</dcterms:created>
  <dcterms:modified xsi:type="dcterms:W3CDTF">2021-10-11T07:32:55Z</dcterms:modified>
</cp:coreProperties>
</file>