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Protests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being mixed up,  puzzled and uncertain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force hard work,  or a heavy weight or worry on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march in protest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STillness, quietness,  and gentleness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 use of  force to hurt someone,  causing them injury,  fighting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number,  or can be shape of a persons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groupl of people the same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Upheavel and mayhem,  unrest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stamp out something,  like a fire or a revolt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move something to and fro,  as in "The Cradle ??</w:t>
            </w:r>
          </w:p>
        </w:tc>
      </w:tr>
    </w:tbl>
    <w:p>
      <w:pPr>
        <w:pStyle w:val="WordBankMedium"/>
      </w:pPr>
      <w:r>
        <w:t xml:space="preserve">   Generation    </w:t>
      </w:r>
      <w:r>
        <w:t xml:space="preserve">   Chaos    </w:t>
      </w:r>
      <w:r>
        <w:t xml:space="preserve">   Quell    </w:t>
      </w:r>
      <w:r>
        <w:t xml:space="preserve">   Figure    </w:t>
      </w:r>
      <w:r>
        <w:t xml:space="preserve">   Rocked    </w:t>
      </w:r>
      <w:r>
        <w:t xml:space="preserve">   Demonstration    </w:t>
      </w:r>
      <w:r>
        <w:t xml:space="preserve">   Burden    </w:t>
      </w:r>
      <w:r>
        <w:t xml:space="preserve">   violence    </w:t>
      </w:r>
      <w:r>
        <w:t xml:space="preserve">   calm    </w:t>
      </w:r>
      <w:r>
        <w:t xml:space="preserve">   Confusion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Protests</dc:title>
  <dcterms:created xsi:type="dcterms:W3CDTF">2021-10-11T07:33:58Z</dcterms:created>
  <dcterms:modified xsi:type="dcterms:W3CDTF">2021-10-11T07:33:58Z</dcterms:modified>
</cp:coreProperties>
</file>