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maliott de bain    </w:t>
      </w:r>
      <w:r>
        <w:t xml:space="preserve">   Chapeau    </w:t>
      </w:r>
      <w:r>
        <w:t xml:space="preserve">   Gilet    </w:t>
      </w:r>
      <w:r>
        <w:t xml:space="preserve">   Bottes    </w:t>
      </w:r>
      <w:r>
        <w:t xml:space="preserve">   Baskets    </w:t>
      </w:r>
      <w:r>
        <w:t xml:space="preserve">   Veste    </w:t>
      </w:r>
      <w:r>
        <w:t xml:space="preserve">   Imperméable    </w:t>
      </w:r>
      <w:r>
        <w:t xml:space="preserve">   Jeans    </w:t>
      </w:r>
      <w:r>
        <w:t xml:space="preserve">   Robe    </w:t>
      </w:r>
      <w:r>
        <w:t xml:space="preserve">   Pull    </w:t>
      </w:r>
      <w:r>
        <w:t xml:space="preserve">   Chaussures    </w:t>
      </w:r>
      <w:r>
        <w:t xml:space="preserve">   Chaussettes    </w:t>
      </w:r>
      <w:r>
        <w:t xml:space="preserve">   Costume    </w:t>
      </w:r>
      <w:r>
        <w:t xml:space="preserve">   Écharpe    </w:t>
      </w:r>
      <w:r>
        <w:t xml:space="preserve">   Cuir    </w:t>
      </w:r>
      <w:r>
        <w:t xml:space="preserve">   Soie    </w:t>
      </w:r>
      <w:r>
        <w:t xml:space="preserve">   Jupe    </w:t>
      </w:r>
      <w:r>
        <w:t xml:space="preserve">   Pantalon    </w:t>
      </w:r>
      <w:r>
        <w:t xml:space="preserve">   T-shirt    </w:t>
      </w:r>
      <w:r>
        <w:t xml:space="preserve">   Chemise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2021-10-11T07:34:23Z</dcterms:created>
  <dcterms:modified xsi:type="dcterms:W3CDTF">2021-10-11T07:34:23Z</dcterms:modified>
</cp:coreProperties>
</file>