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froid    </w:t>
      </w:r>
      <w:r>
        <w:t xml:space="preserve">   faim    </w:t>
      </w:r>
      <w:r>
        <w:t xml:space="preserve">   temps    </w:t>
      </w:r>
      <w:r>
        <w:t xml:space="preserve">   l'intention    </w:t>
      </w:r>
      <w:r>
        <w:t xml:space="preserve">   envie    </w:t>
      </w:r>
      <w:r>
        <w:t xml:space="preserve">   hâte    </w:t>
      </w:r>
      <w:r>
        <w:t xml:space="preserve">   besoin    </w:t>
      </w:r>
      <w:r>
        <w:t xml:space="preserve">   l'air    </w:t>
      </w:r>
      <w:r>
        <w:t xml:space="preserve">   honte    </w:t>
      </w:r>
      <w:r>
        <w:t xml:space="preserve">   rendez-vous    </w:t>
      </w:r>
      <w:r>
        <w:t xml:space="preserve">   sommeil    </w:t>
      </w:r>
      <w:r>
        <w:t xml:space="preserve">   mal    </w:t>
      </w:r>
      <w:r>
        <w:t xml:space="preserve">   la frousse    </w:t>
      </w:r>
      <w:r>
        <w:t xml:space="preserve">   peur    </w:t>
      </w:r>
      <w:r>
        <w:t xml:space="preserve">   treize ans    </w:t>
      </w:r>
      <w:r>
        <w:t xml:space="preserve">   tort    </w:t>
      </w:r>
      <w:r>
        <w:t xml:space="preserve">   raison    </w:t>
      </w:r>
      <w:r>
        <w:t xml:space="preserve">   soif    </w:t>
      </w:r>
      <w:r>
        <w:t xml:space="preserve">  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2021-10-11T07:33:05Z</dcterms:created>
  <dcterms:modified xsi:type="dcterms:W3CDTF">2021-10-11T07:33:05Z</dcterms:modified>
</cp:coreProperties>
</file>