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Puzzles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s'appellent ton frere et ta soeur?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est ta mere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ton cours favori?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Aimes-tu les fromages?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As-tu onze 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Aimes-tu les araignees?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 est ton 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s'appelle ton pere?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Mange-tu la viande souvent?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Puzzles 1</dc:title>
  <dcterms:created xsi:type="dcterms:W3CDTF">2021-10-11T07:34:32Z</dcterms:created>
  <dcterms:modified xsi:type="dcterms:W3CDTF">2021-10-11T07:34:32Z</dcterms:modified>
</cp:coreProperties>
</file>