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QW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monkeys love what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levels of what can cause diabetes?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Mexican food hot, one must use many types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cloud does a nuclear explosion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vegetable is thrown at actors in a bad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mashed potatoes what vegetable is used?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one carry their groceries home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cut into pieces and put in happy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one say flour?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vegetable is Shreck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vegetable does bugs bunny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Mice love to eat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QW Puzzle</dc:title>
  <dcterms:created xsi:type="dcterms:W3CDTF">2021-10-11T07:33:26Z</dcterms:created>
  <dcterms:modified xsi:type="dcterms:W3CDTF">2021-10-11T07:33:26Z</dcterms:modified>
</cp:coreProperties>
</file>