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Question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 quelle heure    </w:t>
      </w:r>
      <w:r>
        <w:t xml:space="preserve">   avec qui    </w:t>
      </w:r>
      <w:r>
        <w:t xml:space="preserve">   avec quoi    </w:t>
      </w:r>
      <w:r>
        <w:t xml:space="preserve">   pourquoi    </w:t>
      </w:r>
      <w:r>
        <w:t xml:space="preserve">   qui    </w:t>
      </w:r>
      <w:r>
        <w:t xml:space="preserve">   quelle    </w:t>
      </w:r>
      <w:r>
        <w:t xml:space="preserve">   quels    </w:t>
      </w:r>
      <w:r>
        <w:t xml:space="preserve">   quel    </w:t>
      </w:r>
      <w:r>
        <w:t xml:space="preserve">   quelles    </w:t>
      </w:r>
      <w:r>
        <w:t xml:space="preserve">   ou    </w:t>
      </w:r>
      <w:r>
        <w:t xml:space="preserve">   quand    </w:t>
      </w:r>
      <w:r>
        <w:t xml:space="preserve">   quoi    </w:t>
      </w:r>
      <w:r>
        <w:t xml:space="preserve">   que    </w:t>
      </w:r>
      <w:r>
        <w:t xml:space="preserve">   a qui    </w:t>
      </w:r>
      <w:r>
        <w:t xml:space="preserve">   d accord    </w:t>
      </w:r>
      <w:r>
        <w:t xml:space="preserve">   nest ce pas    </w:t>
      </w:r>
      <w:r>
        <w:t xml:space="preserve">   une question    </w:t>
      </w:r>
      <w:r>
        <w:t xml:space="preserve">   est ce que    </w:t>
      </w:r>
      <w:r>
        <w:t xml:space="preserve">   comment    </w:t>
      </w:r>
      <w:r>
        <w:t xml:space="preserve">   combien    </w:t>
      </w:r>
      <w:r>
        <w:t xml:space="preserve">   dou    </w:t>
      </w:r>
      <w:r>
        <w:t xml:space="preserve">   pour qui    </w:t>
      </w:r>
      <w:r>
        <w:t xml:space="preserve">   parce que    </w:t>
      </w:r>
      <w:r>
        <w:t xml:space="preserve">   de quoi    </w:t>
      </w:r>
      <w:r>
        <w:t xml:space="preserve">   de qui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Question Vocab</dc:title>
  <dcterms:created xsi:type="dcterms:W3CDTF">2021-10-11T07:34:04Z</dcterms:created>
  <dcterms:modified xsi:type="dcterms:W3CDTF">2021-10-11T07:34:04Z</dcterms:modified>
</cp:coreProperties>
</file>