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unicorn in french?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grandparents in french?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May in french?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chicken in french?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do you spell Spongebob in french?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how are you in french?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41 in french?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school in french?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Tuesday in french?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colour red in french?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Quiz</dc:title>
  <dcterms:created xsi:type="dcterms:W3CDTF">2021-10-11T07:34:28Z</dcterms:created>
  <dcterms:modified xsi:type="dcterms:W3CDTF">2021-10-11T07:34:28Z</dcterms:modified>
</cp:coreProperties>
</file>