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Quiz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tombe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comique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jump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jambes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legs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l'espace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outer space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bouche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foret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forest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mountains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montagnes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cheveux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tete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funny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Quiz Practice</dc:title>
  <dcterms:created xsi:type="dcterms:W3CDTF">2021-10-11T07:34:12Z</dcterms:created>
  <dcterms:modified xsi:type="dcterms:W3CDTF">2021-10-11T07:34:12Z</dcterms:modified>
</cp:coreProperties>
</file>