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black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very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my family 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are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don't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live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favourite colour is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Irish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Recap</dc:title>
  <dcterms:created xsi:type="dcterms:W3CDTF">2021-10-11T07:34:44Z</dcterms:created>
  <dcterms:modified xsi:type="dcterms:W3CDTF">2021-10-11T07:34:44Z</dcterms:modified>
</cp:coreProperties>
</file>