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Reflective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shave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oneself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remind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keep 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makeup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 ones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brush ones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dress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bored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drive oneself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Reflective Verbs </dc:title>
  <dcterms:created xsi:type="dcterms:W3CDTF">2021-10-11T07:33:44Z</dcterms:created>
  <dcterms:modified xsi:type="dcterms:W3CDTF">2021-10-11T07:33:44Z</dcterms:modified>
</cp:coreProperties>
</file>