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one's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make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Reflexive Verbs</dc:title>
  <dcterms:created xsi:type="dcterms:W3CDTF">2021-10-11T07:33:46Z</dcterms:created>
  <dcterms:modified xsi:type="dcterms:W3CDTF">2021-10-11T07:33:46Z</dcterms:modified>
</cp:coreProperties>
</file>