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Rev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Napoleon Bonaparte    </w:t>
      </w:r>
      <w:r>
        <w:t xml:space="preserve">   reign of terror    </w:t>
      </w:r>
      <w:r>
        <w:t xml:space="preserve">   maximilien robespierre    </w:t>
      </w:r>
      <w:r>
        <w:t xml:space="preserve">   guillotine    </w:t>
      </w:r>
      <w:r>
        <w:t xml:space="preserve">   jacobins    </w:t>
      </w:r>
      <w:r>
        <w:t xml:space="preserve">   sans culottes    </w:t>
      </w:r>
      <w:r>
        <w:t xml:space="preserve">   legislative assembly    </w:t>
      </w:r>
      <w:r>
        <w:t xml:space="preserve">   great fear    </w:t>
      </w:r>
      <w:r>
        <w:t xml:space="preserve">   tennis court oath    </w:t>
      </w:r>
      <w:r>
        <w:t xml:space="preserve">   National assembly    </w:t>
      </w:r>
      <w:r>
        <w:t xml:space="preserve">   Estates-general    </w:t>
      </w:r>
      <w:r>
        <w:t xml:space="preserve">   Marie Antoinette    </w:t>
      </w:r>
      <w:r>
        <w:t xml:space="preserve">   Louis XVI    </w:t>
      </w:r>
      <w:r>
        <w:t xml:space="preserve">   estates    </w:t>
      </w:r>
      <w:r>
        <w:t xml:space="preserve">   Old Regime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</dc:title>
  <dcterms:created xsi:type="dcterms:W3CDTF">2021-10-11T07:33:23Z</dcterms:created>
  <dcterms:modified xsi:type="dcterms:W3CDTF">2021-10-11T07:33:23Z</dcterms:modified>
</cp:coreProperties>
</file>