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in which officials are chosen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Monarchies that were unseated were restored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tactic where soldiers destroy everything in their latj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spends more money than it takes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class man or woman who made the French  Revolution more radical. They wore long pants instead of nice clothes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 or step down from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a radical political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period during the French Revolution where people were executed for not supporting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Fighting through hit-and-run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Fortress in Paris used as a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Beheadig device used during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a territory to an existing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Rev. </dc:title>
  <dcterms:created xsi:type="dcterms:W3CDTF">2021-10-11T07:33:28Z</dcterms:created>
  <dcterms:modified xsi:type="dcterms:W3CDTF">2021-10-11T07:33:28Z</dcterms:modified>
</cp:coreProperties>
</file>