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Review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 so,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 or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I'm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I'm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it's windy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very bad,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Review #1</dc:title>
  <dcterms:created xsi:type="dcterms:W3CDTF">2021-10-11T07:34:39Z</dcterms:created>
  <dcterms:modified xsi:type="dcterms:W3CDTF">2021-10-11T07:34:39Z</dcterms:modified>
</cp:coreProperties>
</file>