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Spell out the number 15 in French: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doing badly: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Friday: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is: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Spell out the number 20 in French: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Tuesday: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January: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Spell out the number 4 in French: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July: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doing well: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Spell out the number 13 in French: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December: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Monday: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Spell out the number 17 in French: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April: 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Review</dc:title>
  <dcterms:created xsi:type="dcterms:W3CDTF">2021-10-11T07:34:44Z</dcterms:created>
  <dcterms:modified xsi:type="dcterms:W3CDTF">2021-10-11T07:34:44Z</dcterms:modified>
</cp:coreProperties>
</file>