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adorer    </w:t>
      </w:r>
      <w:r>
        <w:t xml:space="preserve">   aller    </w:t>
      </w:r>
      <w:r>
        <w:t xml:space="preserve">   avoir    </w:t>
      </w:r>
      <w:r>
        <w:t xml:space="preserve">   enlever    </w:t>
      </w:r>
      <w:r>
        <w:t xml:space="preserve">   essayer    </w:t>
      </w:r>
      <w:r>
        <w:t xml:space="preserve">   faire    </w:t>
      </w:r>
      <w:r>
        <w:t xml:space="preserve">   heures    </w:t>
      </w:r>
      <w:r>
        <w:t xml:space="preserve">   la coca    </w:t>
      </w:r>
      <w:r>
        <w:t xml:space="preserve">   lafamille    </w:t>
      </w:r>
      <w:r>
        <w:t xml:space="preserve">   lebras    </w:t>
      </w:r>
      <w:r>
        <w:t xml:space="preserve">   les enfants    </w:t>
      </w:r>
      <w:r>
        <w:t xml:space="preserve">   se raser    </w:t>
      </w:r>
      <w:r>
        <w:t xml:space="preserve">   selaver    </w:t>
      </w:r>
      <w:r>
        <w:t xml:space="preserve">   un crayon    </w:t>
      </w:r>
      <w:r>
        <w:t xml:space="preserve">   un pupitre    </w:t>
      </w:r>
      <w:r>
        <w:t xml:space="preserve">   une gomme    </w:t>
      </w:r>
      <w:r>
        <w:t xml:space="preserve">   une pomme    </w:t>
      </w:r>
      <w:r>
        <w:t xml:space="preserve">   uneboutique    </w:t>
      </w:r>
      <w:r>
        <w:t xml:space="preserve">   unjean    </w:t>
      </w:r>
      <w:r>
        <w:t xml:space="preserve">   unshort    </w:t>
      </w:r>
      <w:r>
        <w:t xml:space="preserve">   voyager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Review</dc:title>
  <dcterms:created xsi:type="dcterms:W3CDTF">2021-10-11T07:32:53Z</dcterms:created>
  <dcterms:modified xsi:type="dcterms:W3CDTF">2021-10-11T07:32:53Z</dcterms:modified>
</cp:coreProperties>
</file>