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informel de s'il vous plaît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formel de comment t'appelles-tu?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unfille de américan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t'appelles-tu?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 - jours in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pays de méxican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comment ça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deux jours in le weekend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 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région de européen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américan (région)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cinq prochain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garçone de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in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Wednesday in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huit prochain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informel de bonjour &amp; au revoir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of the weekdays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Nationalité de Maghreb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 </dc:title>
  <dcterms:created xsi:type="dcterms:W3CDTF">2021-10-11T07:33:40Z</dcterms:created>
  <dcterms:modified xsi:type="dcterms:W3CDTF">2021-10-11T07:33:40Z</dcterms:modified>
</cp:coreProperties>
</file>