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Revision NON-NEGOTIABLES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"Nous sommes allés"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have"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"He/she is"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do/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Aller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Translate "Avoir"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"il/elle va"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"They are"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 "Être"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"They Have"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 "It Is"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does/makes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"I am"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"He/she has" 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Vais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Il/elle 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Détester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Revision NON-NEGOTIABLES</dc:title>
  <dcterms:created xsi:type="dcterms:W3CDTF">2021-10-11T07:34:37Z</dcterms:created>
  <dcterms:modified xsi:type="dcterms:W3CDTF">2021-10-11T07:34:37Z</dcterms:modified>
</cp:coreProperties>
</file>