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Revision Word Search         :Features/ Hair and eyes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Mais    </w:t>
      </w:r>
      <w:r>
        <w:t xml:space="preserve">   En plus    </w:t>
      </w:r>
      <w:r>
        <w:t xml:space="preserve">   Aussi    </w:t>
      </w:r>
      <w:r>
        <w:t xml:space="preserve">   Et    </w:t>
      </w:r>
      <w:r>
        <w:t xml:space="preserve">   Les yeux gris    </w:t>
      </w:r>
      <w:r>
        <w:t xml:space="preserve">   Les yeux marron    </w:t>
      </w:r>
      <w:r>
        <w:t xml:space="preserve">   Les yeux verts    </w:t>
      </w:r>
      <w:r>
        <w:t xml:space="preserve">   Les yeux bleus    </w:t>
      </w:r>
      <w:r>
        <w:t xml:space="preserve">   Les cheveux raides    </w:t>
      </w:r>
      <w:r>
        <w:t xml:space="preserve">   Les cheveux frises    </w:t>
      </w:r>
      <w:r>
        <w:t xml:space="preserve">   Les cheveux mi longs    </w:t>
      </w:r>
      <w:r>
        <w:t xml:space="preserve">   Les cheveux courts    </w:t>
      </w:r>
      <w:r>
        <w:t xml:space="preserve">   Les cheveux longs    </w:t>
      </w:r>
      <w:r>
        <w:t xml:space="preserve">   Les cheveux roux    </w:t>
      </w:r>
      <w:r>
        <w:t xml:space="preserve">   Les cheveux noirs    </w:t>
      </w:r>
      <w:r>
        <w:t xml:space="preserve">   Les cheveux blonds    </w:t>
      </w:r>
      <w:r>
        <w:t xml:space="preserve">   Les cheveux bruns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Revision Word Search         :Features/ Hair and eyes</dc:title>
  <dcterms:created xsi:type="dcterms:W3CDTF">2021-10-11T07:33:35Z</dcterms:created>
  <dcterms:modified xsi:type="dcterms:W3CDTF">2021-10-11T07:33:35Z</dcterms:modified>
</cp:coreProperties>
</file>