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Revolution/Napoleon</w:t>
      </w:r>
    </w:p>
    <w:p>
      <w:pPr>
        <w:pStyle w:val="Questions"/>
      </w:pPr>
      <w:r>
        <w:t xml:space="preserve">1. TALESE-TNRAGEES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LDO GEIERM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EPECISTIBL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OISUL IXV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LBSITLEA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ECAIPLOONN ODCE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EESLCY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PNNLOOAE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NTIAOANL LSBSAEYM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MEIRA OENTTTENIA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Revolution/Napoleon</dc:title>
  <dcterms:created xsi:type="dcterms:W3CDTF">2021-10-11T07:34:13Z</dcterms:created>
  <dcterms:modified xsi:type="dcterms:W3CDTF">2021-10-11T07:34:13Z</dcterms:modified>
</cp:coreProperties>
</file>