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Emperor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during the beginning of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Lower class in France before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top Estate in French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Government that led the Reign of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Austrian wife of the 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Third Estate swore the Tennis Court Oath to not give up without writing a new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Adopted the Declaration of the Rights of Man and of the Citizen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Weapon used to behead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the Reign of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prison stormed by a mob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many people were on the Directory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2022-08-13T14:56:27Z</dcterms:created>
  <dcterms:modified xsi:type="dcterms:W3CDTF">2022-08-13T14:56:27Z</dcterms:modified>
</cp:coreProperties>
</file>