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the national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that embodied Enlightenment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feeling of pride in and devotion to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Nobles, clergy and others who fled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Prison for political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jocobin who had the nickname of "the incorruptible"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incorporate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Middle class French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Spending more money then one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Stepped down from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feeling of pride in and devotion to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 french troops marched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Revolutionary group consisted of middle class lawyers or intellectuals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financial expert and adviser to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journalist who demanded equal rights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or acceptance of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Closed European ports to British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more humane device for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of France 1715-1774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2021-10-11T07:33:34Z</dcterms:created>
  <dcterms:modified xsi:type="dcterms:W3CDTF">2021-10-11T07:33:34Z</dcterms:modified>
</cp:coreProperties>
</file>