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1789, mobs attacked a city prison called the 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government body made up of representatives from the three estates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1770's, France had more _______________ than any other 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Thousands of women rioted over the cost of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________________ made up the First Estate.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French society was divided into three ___________________, or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_________________had to pay all the taxes in France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1791, the National Assembly created a new form of government called a __________________________.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French killed many people, including King Louis XVI using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French noble who fled France during the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Second Estate, was the _______________. They held all the important jobs in the government and had most of the wealth.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people demanded that  the King had to move from ___________________ to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radical leader during the French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1793 and 1794 the Jacobins executed thousands of people. Historians all this the __________________________________.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King Louis XVI was tried and executed for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new Constitutional government last only ____________________months.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Revolution</dc:title>
  <dcterms:created xsi:type="dcterms:W3CDTF">2021-10-11T07:33:37Z</dcterms:created>
  <dcterms:modified xsi:type="dcterms:W3CDTF">2021-10-11T07:33:37Z</dcterms:modified>
</cp:coreProperties>
</file>