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Faction			Marquis de Lafayette	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Guillotine			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Jacobins			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Estate				Bourgeoisie			Deficit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Tennis Court Oath		Estates-General		Jacques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Napoleonic Code		Plebiscite			Continental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Guerrilla Warfare		Abdicate			Scorched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Suffrage			Robespierre			Reign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Abdicate			Congress of 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Louis XIV			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Marseilles			Napoleon Bonaparte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2022-09-03T15:40:42Z</dcterms:created>
  <dcterms:modified xsi:type="dcterms:W3CDTF">2022-09-03T15:40:42Z</dcterms:modified>
</cp:coreProperties>
</file>