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sacre  /  the ceremony where Napoleon officially becomes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trafalgar  /  the only battle Napoleon lost on his rise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elba  /  island Napoleon was exiled to 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continental system  /  a blockade setup to stop countries from trading wit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waterloo  /  Napoleon's last stand after breaking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plebiscite  /  a vote of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napoleon  /  a short, brilliant general who took part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napoleonic code  /  a uniform set of laws created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consuls  /  a form of government modeled after the Roman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bastille  /  a french prison that also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haiti  /  a small, sugar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St. Helena   /  island where Napoleon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2021-10-11T07:33:41Z</dcterms:created>
  <dcterms:modified xsi:type="dcterms:W3CDTF">2021-10-11T07:33:41Z</dcterms:modified>
</cp:coreProperties>
</file>