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sugar growing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uniform set of laws created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Napoleon was exiled to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Napoleon's last stand after breaking out of Elba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prison that also stored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modeled after the Roman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 where Napoleon died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blockade setup to stop countries from trading with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battle Napoleon lost on his rise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brilliant general who took part in a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ceremony where Napoleon officially becomes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2021-10-11T07:33:43Z</dcterms:created>
  <dcterms:modified xsi:type="dcterms:W3CDTF">2021-10-11T07:33:43Z</dcterms:modified>
</cp:coreProperties>
</file>