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Guillotine    </w:t>
      </w:r>
      <w:r>
        <w:t xml:space="preserve">   Georges Danton    </w:t>
      </w:r>
      <w:r>
        <w:t xml:space="preserve">   Maximilien Robespierre    </w:t>
      </w:r>
      <w:r>
        <w:t xml:space="preserve">   Austria    </w:t>
      </w:r>
      <w:r>
        <w:t xml:space="preserve">   Clergy    </w:t>
      </w:r>
      <w:r>
        <w:t xml:space="preserve">   Third Estate    </w:t>
      </w:r>
      <w:r>
        <w:t xml:space="preserve">   Second Estate    </w:t>
      </w:r>
      <w:r>
        <w:t xml:space="preserve">   First Estate    </w:t>
      </w:r>
      <w:r>
        <w:t xml:space="preserve">   Diderot    </w:t>
      </w:r>
      <w:r>
        <w:t xml:space="preserve">   France    </w:t>
      </w:r>
      <w:r>
        <w:t xml:space="preserve">   Paris    </w:t>
      </w:r>
      <w:r>
        <w:t xml:space="preserve">   Palace of Versailles    </w:t>
      </w:r>
      <w:r>
        <w:t xml:space="preserve">   Marie Louise    </w:t>
      </w:r>
      <w:r>
        <w:t xml:space="preserve">   Josephine de Beauha    </w:t>
      </w:r>
      <w:r>
        <w:t xml:space="preserve">   Napoleon Bonaparte    </w:t>
      </w:r>
      <w:r>
        <w:t xml:space="preserve">   Louis xvi    </w:t>
      </w:r>
      <w:r>
        <w:t xml:space="preserve">   Montesquieu    </w:t>
      </w:r>
      <w:r>
        <w:t xml:space="preserve">   Rousseau    </w:t>
      </w:r>
      <w:r>
        <w:t xml:space="preserve">   Voltaire    </w:t>
      </w:r>
      <w:r>
        <w:t xml:space="preserve">   Marie Antoinette    </w:t>
      </w:r>
      <w:r>
        <w:t xml:space="preserve">   Tennis Court Oath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2021-10-11T07:33:14Z</dcterms:created>
  <dcterms:modified xsi:type="dcterms:W3CDTF">2021-10-11T07:33:14Z</dcterms:modified>
</cp:coreProperties>
</file>