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in which the revolution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Louis XVI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liberty and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with a monarch at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king of France before the fall of the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all people ordained for religious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pledge that the Third Estate delegates took to stay in a tennis court until they had drawn up a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Clergy</w:t>
            </w:r>
          </w:p>
        </w:tc>
      </w:tr>
    </w:tbl>
    <w:p>
      <w:pPr>
        <w:pStyle w:val="WordBankMedium"/>
      </w:pPr>
      <w:r>
        <w:t xml:space="preserve">   Monarchy    </w:t>
      </w:r>
      <w:r>
        <w:t xml:space="preserve">   1 estate    </w:t>
      </w:r>
      <w:r>
        <w:t xml:space="preserve">   Louis XVI    </w:t>
      </w:r>
      <w:r>
        <w:t xml:space="preserve">   Clergy    </w:t>
      </w:r>
      <w:r>
        <w:t xml:space="preserve">   France    </w:t>
      </w:r>
      <w:r>
        <w:t xml:space="preserve">   Nobles    </w:t>
      </w:r>
      <w:r>
        <w:t xml:space="preserve">   Commoners    </w:t>
      </w:r>
      <w:r>
        <w:t xml:space="preserve">   MARIEANTOINETTE     </w:t>
      </w:r>
      <w:r>
        <w:t xml:space="preserve">   Enlightenment    </w:t>
      </w:r>
      <w:r>
        <w:t xml:space="preserve">   Tennis court 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2021-10-11T07:33:45Z</dcterms:created>
  <dcterms:modified xsi:type="dcterms:W3CDTF">2021-10-11T07:33:45Z</dcterms:modified>
</cp:coreProperties>
</file>