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monarch during that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taken by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chopper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first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setup to increase tax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Palace name, maintained by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philosopher of that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second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tax monarch setup a meeting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of the revotion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tax by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2021-10-11T07:33:48Z</dcterms:created>
  <dcterms:modified xsi:type="dcterms:W3CDTF">2021-10-11T07:33:48Z</dcterms:modified>
</cp:coreProperties>
</file>