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apart of the social order and it is the middle class which included people that are educated and wealthy.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a political party during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social system and divided into 3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were planning against the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explains the human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apart of the legislative assembly and it was the "right"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was also apart of the legislative assembly and it is the "left"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anyone was a target and it was to protect the country from enemies.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a social class that took place in France during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revolutionary assembly formed by the representatives of the third estate.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Before the revolution the french people were divided into 3 groups. They also thought they could outlaw the church.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king of France before the  fall of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chairman over the Jacobins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would meet and vote but they couldn't vote individually they had to vote as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created by the national assembly and it limited the kings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"center" of the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arrested and then executed after her husband was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a political party that was formed to protect France against its enemies. Robespierre was elected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formed under the constitution of 1791 and It consisted of conservatives, moderates and radicals.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a period of panic by the peasants.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king of France for 59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controlled by 5 directors and only males that owned property could vote.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2021-10-11T07:33:50Z</dcterms:created>
  <dcterms:modified xsi:type="dcterms:W3CDTF">2021-10-11T07:33:50Z</dcterms:modified>
</cp:coreProperties>
</file>